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Кантерова Рустама Ильича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не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10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Кантеров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г.)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 Р.И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Кантерова Рустама Ильича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13256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3326C-A333-49E6-978F-E43EA8B773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